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343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водоканализационного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 муниципального образования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(далее-МП «Водоканал»)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коммунальным услугам (холодное водоснабжение (вода), водоотведение (канализация),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МП «Водоканал»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(ИНН: 8601001099) к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коммунальным услугам (холодное водоснабжение (вода), водоотведение (канализация)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МП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Style w:val="cat-Sumgrp-13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погашения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коммунальным услугам (холодное водоснабжение (вода), водоотведение (канализация)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4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сумму основного долга за период с декабря 2021 по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5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пени в порядке п.14 ст.155 ЖК РФ за период с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распределения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МП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ExternalSystemDefinedgrp-19rplc-10">
    <w:name w:val="cat-ExternalSystemDefined grp-19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Sumgrp-13rplc-13">
    <w:name w:val="cat-Sum grp-13 rplc-13"/>
    <w:basedOn w:val="DefaultParagraphFont"/>
  </w:style>
  <w:style w:type="character" w:customStyle="1" w:styleId="cat-Sumgrp-14rplc-14">
    <w:name w:val="cat-Sum grp-14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Sumgrp-15rplc-16">
    <w:name w:val="cat-Sum grp-1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